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Segen Von Gott German Shepherd Puppy Purchase &amp; Homing Agreement</w:t>
      </w:r>
    </w:p>
    <w:p>
      <w:r>
        <w:t>This Puppy Purchase &amp; Homing Agreement (“Agreement”) is entered into on this _____ day of __________________, 20____, between:</w:t>
      </w:r>
    </w:p>
    <w:p/>
    <w:p>
      <w:r>
        <w:t>BREEDER INFORMATION</w:t>
      </w:r>
    </w:p>
    <w:p/>
    <w:p>
      <w:r>
        <w:t>Segen Von Gott German Shepherds</w:t>
      </w:r>
    </w:p>
    <w:p>
      <w:r>
        <w:t>Owner(s): ______________________________________</w:t>
      </w:r>
    </w:p>
    <w:p>
      <w:r>
        <w:t>Address: _______________________________________</w:t>
      </w:r>
    </w:p>
    <w:p>
      <w:r>
        <w:t>Phone: _________________________________________</w:t>
      </w:r>
    </w:p>
    <w:p>
      <w:r>
        <w:t>Email: _________________________________________</w:t>
      </w:r>
    </w:p>
    <w:p/>
    <w:p>
      <w:r>
        <w:t>AND</w:t>
      </w:r>
    </w:p>
    <w:p/>
    <w:p>
      <w:r>
        <w:t>BUYER INFORMATION</w:t>
      </w:r>
    </w:p>
    <w:p/>
    <w:p>
      <w:r>
        <w:t>Name: _________________________________________</w:t>
      </w:r>
    </w:p>
    <w:p>
      <w:r>
        <w:t>Address: _______________________________________</w:t>
      </w:r>
    </w:p>
    <w:p>
      <w:r>
        <w:t>Phone: _________________________________________</w:t>
      </w:r>
    </w:p>
    <w:p>
      <w:r>
        <w:t>Email: _________________________________________</w:t>
      </w:r>
    </w:p>
    <w:p/>
    <w:p>
      <w:r>
        <w:t>1. Purpose</w:t>
      </w:r>
    </w:p>
    <w:p/>
    <w:p>
      <w:r>
        <w:t>At Segen Von Gott German Shepherds, we dedicate exceptional time, care, and effort into the development, health, temperament, structure, and future success of every puppy we produce. This Agreement is intended to ensure that each puppy is placed into a safe, loving, and responsible home where the puppy will continue to thrive physically, mentally, and emotionally.</w:t>
      </w:r>
    </w:p>
    <w:p/>
    <w:p>
      <w:r>
        <w:t>2. Breeder Standards &amp; Puppy Development</w:t>
      </w:r>
    </w:p>
    <w:p/>
    <w:p>
      <w:r>
        <w:t>Segen Von Gott German Shepherds is a small hobby breeder focused on producing high-quality German Shepherds with excellent structure, health, temperament, intelligence, and working ability.</w:t>
      </w:r>
    </w:p>
    <w:p/>
    <w:p>
      <w:r>
        <w:t>Each puppy receives:</w:t>
      </w:r>
    </w:p>
    <w:p>
      <w:r>
        <w:t>• ENS (Early Neurological Stimulation)</w:t>
      </w:r>
    </w:p>
    <w:p>
      <w:r>
        <w:t>• Volhard Temperament Testing</w:t>
      </w:r>
    </w:p>
    <w:p>
      <w:r>
        <w:t>• Full sensory development</w:t>
      </w:r>
    </w:p>
    <w:p>
      <w:r>
        <w:t>• Early socialization</w:t>
      </w:r>
    </w:p>
    <w:p>
      <w:r>
        <w:t>• Restraint handling</w:t>
      </w:r>
    </w:p>
    <w:p>
      <w:r>
        <w:t>• Sight and sound sensitivity exposure</w:t>
      </w:r>
    </w:p>
    <w:p>
      <w:r>
        <w:t>• ESI (Early Scent Introduction)</w:t>
      </w:r>
    </w:p>
    <w:p>
      <w:r>
        <w:t>• Exposure to children and adults</w:t>
      </w:r>
    </w:p>
    <w:p>
      <w:r>
        <w:t>• Exposure to various textures and environments</w:t>
      </w:r>
    </w:p>
    <w:p>
      <w:r>
        <w:t>• Early crate and potty training</w:t>
      </w:r>
    </w:p>
    <w:p/>
    <w:p>
      <w:r>
        <w:t>All puppies are raised inside the breeder’s home to maximize social development and environmental confidence.</w:t>
      </w:r>
    </w:p>
    <w:p/>
    <w:p>
      <w:r>
        <w:t>The Buyer understands that early development and training provided by the Breeder creates an excellent foundation; however, continued training, socialization, structure, and care are the responsibility of the Buyer once the puppy leaves the Breeder’s care.</w:t>
      </w:r>
    </w:p>
    <w:p/>
    <w:p>
      <w:r>
        <w:t>3. Parent Health Testing &amp; Breeding Standards</w:t>
      </w:r>
    </w:p>
    <w:p/>
    <w:p>
      <w:r>
        <w:t>All breeding dogs used by Segen Von Gott German Shepherds undergo extensive health testing, including but not limited to:</w:t>
      </w:r>
    </w:p>
    <w:p>
      <w:r>
        <w:t>• Hip evaluations</w:t>
      </w:r>
    </w:p>
    <w:p>
      <w:r>
        <w:t>• Elbow evaluations</w:t>
      </w:r>
    </w:p>
    <w:p>
      <w:r>
        <w:t>• Cardiac testing</w:t>
      </w:r>
    </w:p>
    <w:p>
      <w:r>
        <w:t>• Embark or Gensol genetic health panels</w:t>
      </w:r>
    </w:p>
    <w:p/>
    <w:p>
      <w:r>
        <w:t>Breeding dogs are selected based on strict criteria involving temperament, health, working ability, structure, and trainability — not solely appearance.</w:t>
      </w:r>
    </w:p>
    <w:p/>
    <w:p>
      <w:r>
        <w:t>Breeding dogs are trained to advanced levels including:</w:t>
      </w:r>
    </w:p>
    <w:p>
      <w:r>
        <w:t>• Advanced Obedience</w:t>
      </w:r>
    </w:p>
    <w:p>
      <w:r>
        <w:t>• CGCU (Canine Good Citizen Urban) titles</w:t>
      </w:r>
    </w:p>
    <w:p>
      <w:r>
        <w:t>• Scent Work</w:t>
      </w:r>
    </w:p>
    <w:p>
      <w:r>
        <w:t>• Tracking</w:t>
      </w:r>
    </w:p>
    <w:p>
      <w:r>
        <w:t>• Rally</w:t>
      </w:r>
    </w:p>
    <w:p>
      <w:r>
        <w:t>• Therapy Work</w:t>
      </w:r>
    </w:p>
    <w:p>
      <w:r>
        <w:t>• Service Work</w:t>
      </w:r>
    </w:p>
    <w:p/>
    <w:p>
      <w:r>
        <w:t>The Buyer understands that no guarantees are made regarding titles, certifications, or future working ability, as these depend on continued training and environmental factors.</w:t>
      </w:r>
    </w:p>
    <w:p/>
    <w:p>
      <w:r>
        <w:t>4. Purchase Price &amp; Deposit</w:t>
      </w:r>
    </w:p>
    <w:p/>
    <w:p>
      <w:r>
        <w:t>The total purchase price for the puppy is: $_________________</w:t>
      </w:r>
    </w:p>
    <w:p/>
    <w:p>
      <w:r>
        <w:t>Deposit amount paid: $_________________</w:t>
      </w:r>
    </w:p>
    <w:p/>
    <w:p>
      <w:r>
        <w:t>Remaining balance due before or at pickup: $_________________</w:t>
      </w:r>
    </w:p>
    <w:p/>
    <w:p>
      <w:r>
        <w:t>Deposits are:</w:t>
      </w:r>
    </w:p>
    <w:p>
      <w:r>
        <w:t>☐ Non-refundable</w:t>
      </w:r>
    </w:p>
    <w:p>
      <w:r>
        <w:t>☐ Refundable under the following conditions: _______________________________</w:t>
      </w:r>
    </w:p>
    <w:p/>
    <w:p>
      <w:r>
        <w:t>The puppy will not leave the Breeder’s care until full payment has been received.</w:t>
      </w:r>
    </w:p>
    <w:p/>
    <w:p>
      <w:r>
        <w:t>5. Health Guarantee</w:t>
      </w:r>
    </w:p>
    <w:p/>
    <w:p>
      <w:r>
        <w:t>The Breeder guarantees that the puppy is in good health at the time of transfer.</w:t>
      </w:r>
    </w:p>
    <w:p/>
    <w:p>
      <w:r>
        <w:t>The puppy will have received:</w:t>
      </w:r>
    </w:p>
    <w:p>
      <w:r>
        <w:t>• Age-appropriate vaccinations</w:t>
      </w:r>
    </w:p>
    <w:p>
      <w:r>
        <w:t>• Deworming</w:t>
      </w:r>
    </w:p>
    <w:p>
      <w:r>
        <w:t>• Basic veterinary care</w:t>
      </w:r>
    </w:p>
    <w:p/>
    <w:p>
      <w:r>
        <w:t>The Buyer agrees to have the puppy examined by a licensed veterinarian within _____ days of receiving the puppy.</w:t>
      </w:r>
    </w:p>
    <w:p/>
    <w:p>
      <w:r>
        <w:t>If a licensed veterinarian determines the puppy has a life-threatening congenital illness present prior to transfer, the Buyer must notify the Breeder immediately and provide veterinary documentation.</w:t>
      </w:r>
    </w:p>
    <w:p/>
    <w:p>
      <w:r>
        <w:t>This guarantee does not cover:</w:t>
      </w:r>
    </w:p>
    <w:p>
      <w:r>
        <w:t>• Injuries after transfer</w:t>
      </w:r>
    </w:p>
    <w:p>
      <w:r>
        <w:t>• Neglect</w:t>
      </w:r>
    </w:p>
    <w:p>
      <w:r>
        <w:t>• Improper nutrition</w:t>
      </w:r>
    </w:p>
    <w:p>
      <w:r>
        <w:t>• Parasites common to puppies</w:t>
      </w:r>
    </w:p>
    <w:p>
      <w:r>
        <w:t>• Environmental illness</w:t>
      </w:r>
    </w:p>
    <w:p>
      <w:r>
        <w:t>• Stress-related illness</w:t>
      </w:r>
    </w:p>
    <w:p>
      <w:r>
        <w:t>• Conditions caused by improper exercise or care</w:t>
      </w:r>
    </w:p>
    <w:p/>
    <w:p>
      <w:r>
        <w:t>6. Buyer Responsibilities</w:t>
      </w:r>
    </w:p>
    <w:p/>
    <w:p>
      <w:r>
        <w:t>The Buyer agrees to:</w:t>
      </w:r>
    </w:p>
    <w:p>
      <w:r>
        <w:t>1. Provide proper veterinary care.</w:t>
      </w:r>
    </w:p>
    <w:p>
      <w:r>
        <w:t>2. Feed high-quality food and supplements appropriate for growth and joint health.</w:t>
      </w:r>
    </w:p>
    <w:p>
      <w:r>
        <w:t>3. Continue socialization and training immediately after bringing the puppy home.</w:t>
      </w:r>
    </w:p>
    <w:p>
      <w:r>
        <w:t>4. Provide proper exercise appropriate for the puppy’s age and development.</w:t>
      </w:r>
    </w:p>
    <w:p>
      <w:r>
        <w:t>5. Never abuse, neglect, or abandon the puppy.</w:t>
      </w:r>
    </w:p>
    <w:p>
      <w:r>
        <w:t>6. Provide safe housing and humane living conditions.</w:t>
      </w:r>
    </w:p>
    <w:p>
      <w:r>
        <w:t>7. Comply with all local and state laws regarding dog ownership.</w:t>
      </w:r>
    </w:p>
    <w:p/>
    <w:p>
      <w:r>
        <w:t>The Buyer understands German Shepherds are intelligent working dogs that require structure, training, leadership, and mental stimulation.</w:t>
      </w:r>
    </w:p>
    <w:p/>
    <w:p>
      <w:r>
        <w:t>6A. Registration Requirement</w:t>
      </w:r>
    </w:p>
    <w:p/>
    <w:p>
      <w:r>
        <w:t>The Buyer agrees that the puppy must be officially registered by the new family within four (4) months of taking possession of the puppy.</w:t>
      </w:r>
    </w:p>
    <w:p/>
    <w:p>
      <w:r>
        <w:t>Segen Von Gott German Shepherds has already paid for the registration and will provide all necessary paperwork and information required to complete the registration process.</w:t>
      </w:r>
    </w:p>
    <w:p/>
    <w:p>
      <w:r>
        <w:t>Failure to complete registration within the required timeframe may constitute a breach of this Agreement.</w:t>
      </w:r>
    </w:p>
    <w:p/>
    <w:p>
      <w:r>
        <w:t>6B. Spay / Neuter Agreement</w:t>
      </w:r>
    </w:p>
    <w:p/>
    <w:p>
      <w:r>
        <w:t>The Buyer agrees that the puppy shall be spayed or neutered between eighteen (18) months and twenty-four (24) months of age.</w:t>
      </w:r>
    </w:p>
    <w:p/>
    <w:p>
      <w:r>
        <w:t>The puppy shall NOT be altered before eighteen (18) months of age unless medically necessary and supported by written documentation from a licensed veterinarian.</w:t>
      </w:r>
    </w:p>
    <w:p/>
    <w:p>
      <w:r>
        <w:t>Segen Von Gott German Shepherds strongly recommends waiting until after eighteen (18) months of age for the overall health, structural development, and joint health of the dog.</w:t>
      </w:r>
    </w:p>
    <w:p/>
    <w:p>
      <w:r>
        <w:t>Proof of spay or neuter from a licensed veterinarian may be requested by the Breeder.</w:t>
      </w:r>
    </w:p>
    <w:p/>
    <w:p>
      <w:r>
        <w:t>Breeding rights are not granted unless specifically agreed to in writing by Segen Von Gott German Shepherds.</w:t>
      </w:r>
    </w:p>
    <w:p/>
    <w:p>
      <w:r>
        <w:t>6C. Limited Registration &amp; Requirements for Full Registration</w:t>
      </w:r>
    </w:p>
    <w:p/>
    <w:p>
      <w:r>
        <w:t>All puppies sold through Segen Von Gott German Shepherds are sold with Limited Registration unless otherwise agreed to in writing by the Breeder.</w:t>
      </w:r>
    </w:p>
    <w:p/>
    <w:p>
      <w:r>
        <w:t>Limited Registration means the dog is not approved for breeding rights at the time of sale.</w:t>
      </w:r>
    </w:p>
    <w:p/>
    <w:p>
      <w:r>
        <w:t>Full Registration and breeding rights may only be considered and granted by Segen Von Gott German Shepherds if all of the following requirements are completed and approved:</w:t>
      </w:r>
    </w:p>
    <w:p/>
    <w:p>
      <w:r>
        <w:t>1. The dog must successfully complete:</w:t>
      </w:r>
    </w:p>
    <w:p>
      <w:r>
        <w:t>• PennHIP evaluation</w:t>
      </w:r>
    </w:p>
    <w:p>
      <w:r>
        <w:t>• OFA Hip certification</w:t>
      </w:r>
    </w:p>
    <w:p>
      <w:r>
        <w:t>• OFA Elbow certification</w:t>
      </w:r>
    </w:p>
    <w:p/>
    <w:p>
      <w:r>
        <w:t>2. Hip and elbow evaluations must receive ratings considered acceptable by the Breeder, including:</w:t>
      </w:r>
    </w:p>
    <w:p>
      <w:r>
        <w:t>• Good</w:t>
      </w:r>
    </w:p>
    <w:p>
      <w:r>
        <w:t>• Excellent</w:t>
      </w:r>
    </w:p>
    <w:p>
      <w:r>
        <w:t>• Or equivalent passing ratings acceptable to the applicable registry/testing organization</w:t>
      </w:r>
    </w:p>
    <w:p/>
    <w:p>
      <w:r>
        <w:t>3. The dog must complete a full genetic health panel.</w:t>
      </w:r>
    </w:p>
    <w:p/>
    <w:p>
      <w:r>
        <w:t>4. The dog must successfully earn all three Canine Good Citizen titles:</w:t>
      </w:r>
    </w:p>
    <w:p>
      <w:r>
        <w:t>• CGC (Canine Good Citizen)</w:t>
      </w:r>
    </w:p>
    <w:p>
      <w:r>
        <w:t>• CGCA (Canine Good Citizen Advanced)</w:t>
      </w:r>
    </w:p>
    <w:p>
      <w:r>
        <w:t>• CGCU (Canine Good Citizen Urban)</w:t>
      </w:r>
    </w:p>
    <w:p/>
    <w:p>
      <w:r>
        <w:t>5. The dog must successfully complete Advanced Obedience training.</w:t>
      </w:r>
    </w:p>
    <w:p/>
    <w:p>
      <w:r>
        <w:t>6. The dog must demonstrate stable temperament, sound structure, and good overall health consistent with the breeding goals and standards of Segen Von Gott German Shepherds.</w:t>
      </w:r>
    </w:p>
    <w:p/>
    <w:p>
      <w:r>
        <w:t>Completion of the above requirements does not automatically guarantee Full Registration or breeding rights. Final approval remains solely at the discretion of Segen Von Gott German Shepherds.</w:t>
      </w:r>
    </w:p>
    <w:p/>
    <w:p>
      <w:r>
        <w:t>Any unauthorized breeding of a dog sold under Limited Registration shall constitute a breach of this Agreement.</w:t>
      </w:r>
    </w:p>
    <w:p/>
    <w:p>
      <w:r>
        <w:t>7. Return Policy / Rehoming</w:t>
      </w:r>
    </w:p>
    <w:p/>
    <w:p>
      <w:r>
        <w:t>If at any time the Buyer is unable or unwilling to keep the puppy/dog, the Buyer agrees:</w:t>
      </w:r>
    </w:p>
    <w:p>
      <w:r>
        <w:t>• The dog shall NEVER be surrendered to a shelter, rescue, pet store, auction, or third party without first contacting the Breeder.</w:t>
      </w:r>
    </w:p>
    <w:p>
      <w:r>
        <w:t>• The Breeder shall have first right of refusal and the opportunity to reclaim or assist in rehoming the dog.</w:t>
      </w:r>
    </w:p>
    <w:p>
      <w:r>
        <w:t>• No refund is guaranteed upon return unless agreed upon in writing by the Breeder.</w:t>
      </w:r>
    </w:p>
    <w:p/>
    <w:p>
      <w:r>
        <w:t>8. No Guarantees on Size, Color, or Career</w:t>
      </w:r>
    </w:p>
    <w:p/>
    <w:p>
      <w:r>
        <w:t>The Breeder makes no guarantee regarding:</w:t>
      </w:r>
    </w:p>
    <w:p>
      <w:r>
        <w:t>• Adult size or weight</w:t>
      </w:r>
    </w:p>
    <w:p>
      <w:r>
        <w:t>• Exact coat color or appearance</w:t>
      </w:r>
    </w:p>
    <w:p>
      <w:r>
        <w:t>• Breeding capability</w:t>
      </w:r>
    </w:p>
    <w:p>
      <w:r>
        <w:t>• Show performance</w:t>
      </w:r>
    </w:p>
    <w:p>
      <w:r>
        <w:t>• Service dog certification</w:t>
      </w:r>
    </w:p>
    <w:p>
      <w:r>
        <w:t>• Therapy certification</w:t>
      </w:r>
    </w:p>
    <w:p>
      <w:r>
        <w:t>• Competition titles</w:t>
      </w:r>
    </w:p>
    <w:p/>
    <w:p>
      <w:r>
        <w:t>The Breeder does strive to produce dogs with excellent potential for therapy, service, obedience, tracking, scent work, and companionship.</w:t>
      </w:r>
    </w:p>
    <w:p/>
    <w:p>
      <w:r>
        <w:t>9. Breeder Support</w:t>
      </w:r>
    </w:p>
    <w:p/>
    <w:p>
      <w:r>
        <w:t>The Breeder agrees to provide ongoing support and guidance regarding:</w:t>
      </w:r>
    </w:p>
    <w:p>
      <w:r>
        <w:t>• Nutrition</w:t>
      </w:r>
    </w:p>
    <w:p>
      <w:r>
        <w:t>• Supplements</w:t>
      </w:r>
    </w:p>
    <w:p>
      <w:r>
        <w:t>• Training</w:t>
      </w:r>
    </w:p>
    <w:p>
      <w:r>
        <w:t>• Growth and joint health</w:t>
      </w:r>
    </w:p>
    <w:p>
      <w:r>
        <w:t>• General puppy development</w:t>
      </w:r>
    </w:p>
    <w:p/>
    <w:p>
      <w:r>
        <w:t>The Buyer will also receive a starter bag containing supplies and information to help the puppy transition successfully into its new home.</w:t>
      </w:r>
    </w:p>
    <w:p/>
    <w:p>
      <w:r>
        <w:t>10. Acknowledgment</w:t>
      </w:r>
    </w:p>
    <w:p/>
    <w:p>
      <w:r>
        <w:t>The Buyer acknowledges that purchasing a puppy from Segen Von Gott German Shepherds means welcoming not just a pet, but a family member, friend, helper, and possible life line into their home.</w:t>
      </w:r>
    </w:p>
    <w:p/>
    <w:p>
      <w:r>
        <w:t>The Buyer understands the importance of continued development, proper care, and responsible ownership.</w:t>
      </w:r>
    </w:p>
    <w:p/>
    <w:p>
      <w:r>
        <w:t>11. Governing Law</w:t>
      </w:r>
    </w:p>
    <w:p/>
    <w:p>
      <w:r>
        <w:t>This Agreement shall be governed under the laws of the State of Ohio.</w:t>
      </w:r>
    </w:p>
    <w:p/>
    <w:p>
      <w:r>
        <w:t>12. Entire Agreement</w:t>
      </w:r>
    </w:p>
    <w:p/>
    <w:p>
      <w:r>
        <w:t>This document constitutes the entire agreement between the Breeder and Buyer. No verbal statements or promises shall alter this Agreement unless made in writing and signed by both parties.</w:t>
      </w:r>
    </w:p>
    <w:p/>
    <w:p>
      <w:r>
        <w:t>13. Signatures</w:t>
      </w:r>
    </w:p>
    <w:p/>
    <w:p>
      <w:r>
        <w:t>By signing below, both parties acknowledge they have read, understood, and agree to all terms contained within this Agreement.</w:t>
      </w:r>
    </w:p>
    <w:p/>
    <w:p>
      <w:r>
        <w:t>BREEDER SIGNATURE</w:t>
      </w:r>
    </w:p>
    <w:p/>
    <w:p>
      <w:r>
        <w:t>Name: _______________________________________</w:t>
      </w:r>
    </w:p>
    <w:p>
      <w:r>
        <w:t>Signature: ____________________________________</w:t>
      </w:r>
    </w:p>
    <w:p>
      <w:r>
        <w:t>Date: ________________________________________</w:t>
      </w:r>
    </w:p>
    <w:p/>
    <w:p>
      <w:r>
        <w:t>BUYER SIGNATURE</w:t>
      </w:r>
    </w:p>
    <w:p/>
    <w:p>
      <w:r>
        <w:t>Name: _______________________________________</w:t>
      </w:r>
    </w:p>
    <w:p>
      <w:r>
        <w:t>Signature: ____________________________________</w:t>
      </w:r>
    </w:p>
    <w:p>
      <w:r>
        <w:t>Date: ________________________________________</w:t>
      </w:r>
    </w:p>
    <w:p/>
    <w:p>
      <w:r>
        <w:t>From Our Family to Yours</w:t>
      </w:r>
    </w:p>
    <w:p/>
    <w:p>
      <w:r>
        <w:t>With a BIG thank you from myself and all my family for considering us for your new family member, friend, or even life line — we pray that your Segen (Gift) Von (From) Gott (God) puppy is everything you are looking for.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